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99" w:rsidRDefault="00776999"/>
    <w:p w:rsidR="00776999" w:rsidRDefault="00776999">
      <w:r>
        <w:t xml:space="preserve">Buenos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Lucía</w:t>
      </w:r>
      <w:proofErr w:type="spellEnd"/>
      <w:r>
        <w:t>,</w:t>
      </w:r>
    </w:p>
    <w:p w:rsidR="003C7639" w:rsidRDefault="00AD2A9C" w:rsidP="00B75562">
      <w:pPr>
        <w:jc w:val="both"/>
        <w:rPr>
          <w:rFonts w:ascii="Georgia" w:hAnsi="Georgia"/>
        </w:rPr>
      </w:pPr>
      <w:r w:rsidRPr="00B75562">
        <w:rPr>
          <w:rFonts w:ascii="Georgia" w:hAnsi="Georgia"/>
        </w:rPr>
        <w:t xml:space="preserve">En </w:t>
      </w:r>
      <w:proofErr w:type="spellStart"/>
      <w:r w:rsidRPr="00B75562">
        <w:rPr>
          <w:rFonts w:ascii="Georgia" w:hAnsi="Georgia"/>
        </w:rPr>
        <w:t>nombre</w:t>
      </w:r>
      <w:proofErr w:type="spellEnd"/>
      <w:r w:rsidRPr="00B75562">
        <w:rPr>
          <w:rFonts w:ascii="Georgia" w:hAnsi="Georgia"/>
        </w:rPr>
        <w:t xml:space="preserve"> de mi cliente CASAS MEDIACIÓN, S.L., representada por D. Guillermo Calvo, me dirijo a usted en relación con su </w:t>
      </w:r>
      <w:proofErr w:type="spellStart"/>
      <w:r w:rsidRPr="00B75562">
        <w:rPr>
          <w:rFonts w:ascii="Georgia" w:hAnsi="Georgia"/>
        </w:rPr>
        <w:t>correo</w:t>
      </w:r>
      <w:proofErr w:type="spellEnd"/>
      <w:r w:rsidRPr="00B75562">
        <w:rPr>
          <w:rFonts w:ascii="Georgia" w:hAnsi="Georgia"/>
        </w:rPr>
        <w:t xml:space="preserve"> de </w:t>
      </w:r>
      <w:proofErr w:type="spellStart"/>
      <w:r w:rsidRPr="00B75562">
        <w:rPr>
          <w:rFonts w:ascii="Georgia" w:hAnsi="Georgia"/>
        </w:rPr>
        <w:t>fecha</w:t>
      </w:r>
      <w:proofErr w:type="spellEnd"/>
      <w:r w:rsidRPr="00B75562">
        <w:rPr>
          <w:rFonts w:ascii="Georgia" w:hAnsi="Georgia"/>
        </w:rPr>
        <w:t xml:space="preserve"> </w:t>
      </w:r>
      <w:r w:rsidR="00B75562" w:rsidRPr="00B75562">
        <w:rPr>
          <w:rFonts w:ascii="Georgia" w:hAnsi="Georgia"/>
        </w:rPr>
        <w:t xml:space="preserve">22 se </w:t>
      </w:r>
      <w:proofErr w:type="spellStart"/>
      <w:r w:rsidR="00B75562" w:rsidRPr="00B75562">
        <w:rPr>
          <w:rFonts w:ascii="Georgia" w:hAnsi="Georgia"/>
        </w:rPr>
        <w:t>septiembre</w:t>
      </w:r>
      <w:proofErr w:type="spellEnd"/>
      <w:r w:rsidR="00B75562" w:rsidRPr="00B75562">
        <w:rPr>
          <w:rFonts w:ascii="Georgia" w:hAnsi="Georgia"/>
        </w:rPr>
        <w:t xml:space="preserve"> de 2025</w:t>
      </w:r>
      <w:r w:rsidRPr="00B75562">
        <w:rPr>
          <w:rFonts w:ascii="Georgia" w:hAnsi="Georgia"/>
        </w:rPr>
        <w:t xml:space="preserve">, en el </w:t>
      </w:r>
      <w:proofErr w:type="spellStart"/>
      <w:r w:rsidRPr="00B75562">
        <w:rPr>
          <w:rFonts w:ascii="Georgia" w:hAnsi="Georgia"/>
        </w:rPr>
        <w:t>que</w:t>
      </w:r>
      <w:proofErr w:type="spellEnd"/>
      <w:r w:rsidRPr="00B75562">
        <w:rPr>
          <w:rFonts w:ascii="Georgia" w:hAnsi="Georgia"/>
        </w:rPr>
        <w:t xml:space="preserve"> </w:t>
      </w:r>
      <w:r w:rsidRPr="00B75562">
        <w:rPr>
          <w:rFonts w:ascii="Georgia" w:hAnsi="Georgia"/>
        </w:rPr>
        <w:t xml:space="preserve">comunica la </w:t>
      </w:r>
      <w:proofErr w:type="spellStart"/>
      <w:r w:rsidRPr="00B75562">
        <w:rPr>
          <w:rFonts w:ascii="Georgia" w:hAnsi="Georgia"/>
        </w:rPr>
        <w:t>negativa</w:t>
      </w:r>
      <w:proofErr w:type="spellEnd"/>
      <w:r w:rsidRPr="00B75562">
        <w:rPr>
          <w:rFonts w:ascii="Georgia" w:hAnsi="Georgia"/>
        </w:rPr>
        <w:t xml:space="preserve"> de </w:t>
      </w:r>
      <w:proofErr w:type="spellStart"/>
      <w:r w:rsidRPr="00B75562">
        <w:rPr>
          <w:rFonts w:ascii="Georgia" w:hAnsi="Georgia"/>
        </w:rPr>
        <w:t>su</w:t>
      </w:r>
      <w:proofErr w:type="spellEnd"/>
      <w:r w:rsidRPr="00B75562">
        <w:rPr>
          <w:rFonts w:ascii="Georgia" w:hAnsi="Georgia"/>
        </w:rPr>
        <w:t xml:space="preserve"> </w:t>
      </w:r>
      <w:proofErr w:type="spellStart"/>
      <w:r w:rsidRPr="00B75562">
        <w:rPr>
          <w:rFonts w:ascii="Georgia" w:hAnsi="Georgia"/>
        </w:rPr>
        <w:t>representada</w:t>
      </w:r>
      <w:proofErr w:type="spellEnd"/>
      <w:r w:rsidR="00B75562" w:rsidRPr="00B75562">
        <w:rPr>
          <w:rFonts w:ascii="Georgia" w:hAnsi="Georgia"/>
        </w:rPr>
        <w:t xml:space="preserve"> (CASA INVEST</w:t>
      </w:r>
      <w:r w:rsidR="00B75562">
        <w:rPr>
          <w:rFonts w:ascii="Georgia" w:hAnsi="Georgia"/>
        </w:rPr>
        <w:t xml:space="preserve"> AW S.L</w:t>
      </w:r>
      <w:proofErr w:type="gramStart"/>
      <w:r w:rsidR="00B75562">
        <w:rPr>
          <w:rFonts w:ascii="Georgia" w:hAnsi="Georgia"/>
        </w:rPr>
        <w:t xml:space="preserve">)  </w:t>
      </w:r>
      <w:r w:rsidRPr="00B75562">
        <w:rPr>
          <w:rFonts w:ascii="Georgia" w:hAnsi="Georgia"/>
        </w:rPr>
        <w:t>a</w:t>
      </w:r>
      <w:proofErr w:type="gramEnd"/>
      <w:r w:rsidRPr="00B75562">
        <w:rPr>
          <w:rFonts w:ascii="Georgia" w:hAnsi="Georgia"/>
        </w:rPr>
        <w:t xml:space="preserve"> </w:t>
      </w:r>
      <w:proofErr w:type="spellStart"/>
      <w:r w:rsidRPr="00B75562">
        <w:rPr>
          <w:rFonts w:ascii="Georgia" w:hAnsi="Georgia"/>
        </w:rPr>
        <w:t>abonar</w:t>
      </w:r>
      <w:proofErr w:type="spellEnd"/>
      <w:r w:rsidRPr="00B75562">
        <w:rPr>
          <w:rFonts w:ascii="Georgia" w:hAnsi="Georgia"/>
        </w:rPr>
        <w:t xml:space="preserve"> el </w:t>
      </w:r>
      <w:proofErr w:type="spellStart"/>
      <w:r w:rsidRPr="00B75562">
        <w:rPr>
          <w:rFonts w:ascii="Georgia" w:hAnsi="Georgia"/>
        </w:rPr>
        <w:t>saldo</w:t>
      </w:r>
      <w:proofErr w:type="spellEnd"/>
      <w:r w:rsidRPr="00B75562">
        <w:rPr>
          <w:rFonts w:ascii="Georgia" w:hAnsi="Georgia"/>
        </w:rPr>
        <w:t xml:space="preserve"> pendiente de los honorarios de intermediación derivados de la </w:t>
      </w:r>
      <w:proofErr w:type="spellStart"/>
      <w:r w:rsidRPr="00B75562">
        <w:rPr>
          <w:rFonts w:ascii="Georgia" w:hAnsi="Georgia"/>
        </w:rPr>
        <w:t>compraventa</w:t>
      </w:r>
      <w:proofErr w:type="spellEnd"/>
      <w:r w:rsidRPr="00B75562">
        <w:rPr>
          <w:rFonts w:ascii="Georgia" w:hAnsi="Georgia"/>
        </w:rPr>
        <w:t xml:space="preserve"> del </w:t>
      </w:r>
      <w:proofErr w:type="spellStart"/>
      <w:r w:rsidR="003C7639">
        <w:rPr>
          <w:rFonts w:ascii="Georgia" w:hAnsi="Georgia"/>
        </w:rPr>
        <w:t>terreno</w:t>
      </w:r>
      <w:proofErr w:type="spellEnd"/>
      <w:r w:rsidR="003C7639">
        <w:rPr>
          <w:rFonts w:ascii="Georgia" w:hAnsi="Georgia"/>
        </w:rPr>
        <w:t xml:space="preserve"> </w:t>
      </w:r>
      <w:proofErr w:type="spellStart"/>
      <w:r w:rsidR="003C7639">
        <w:rPr>
          <w:rFonts w:ascii="Georgia" w:hAnsi="Georgia"/>
        </w:rPr>
        <w:t>sito</w:t>
      </w:r>
      <w:proofErr w:type="spellEnd"/>
      <w:r w:rsidR="003C7639">
        <w:rPr>
          <w:rFonts w:ascii="Georgia" w:hAnsi="Georgia"/>
        </w:rPr>
        <w:t xml:space="preserve"> en la </w:t>
      </w:r>
      <w:proofErr w:type="spellStart"/>
      <w:r w:rsidR="003C7639">
        <w:rPr>
          <w:rFonts w:ascii="Georgia" w:hAnsi="Georgia"/>
        </w:rPr>
        <w:t>urbanización</w:t>
      </w:r>
      <w:proofErr w:type="spellEnd"/>
      <w:r w:rsidR="003C7639">
        <w:rPr>
          <w:rFonts w:ascii="Georgia" w:hAnsi="Georgia"/>
        </w:rPr>
        <w:t xml:space="preserve"> </w:t>
      </w:r>
      <w:proofErr w:type="spellStart"/>
      <w:r w:rsidR="003C7639">
        <w:rPr>
          <w:rFonts w:ascii="Georgia" w:hAnsi="Georgia"/>
        </w:rPr>
        <w:t>Monteamor</w:t>
      </w:r>
      <w:proofErr w:type="spellEnd"/>
      <w:r w:rsidR="003C7639">
        <w:rPr>
          <w:rFonts w:ascii="Georgia" w:hAnsi="Georgia"/>
        </w:rPr>
        <w:t xml:space="preserve"> de </w:t>
      </w:r>
      <w:proofErr w:type="spellStart"/>
      <w:r w:rsidR="003C7639">
        <w:rPr>
          <w:rFonts w:ascii="Georgia" w:hAnsi="Georgia"/>
        </w:rPr>
        <w:t>Náquera</w:t>
      </w:r>
      <w:proofErr w:type="spellEnd"/>
      <w:r w:rsidR="003C7639">
        <w:rPr>
          <w:rFonts w:ascii="Georgia" w:hAnsi="Georgia"/>
        </w:rPr>
        <w:t>.</w:t>
      </w:r>
    </w:p>
    <w:p w:rsidR="00A83035" w:rsidRDefault="00AD2A9C" w:rsidP="00B75562">
      <w:pPr>
        <w:jc w:val="both"/>
      </w:pPr>
      <w:r>
        <w:br/>
        <w:t xml:space="preserve">Su </w:t>
      </w:r>
      <w:proofErr w:type="spellStart"/>
      <w:r>
        <w:t>representada</w:t>
      </w:r>
      <w:proofErr w:type="spellEnd"/>
      <w:r>
        <w:t xml:space="preserve"> </w:t>
      </w:r>
      <w:proofErr w:type="spellStart"/>
      <w:r>
        <w:t>aceptó</w:t>
      </w:r>
      <w:proofErr w:type="spellEnd"/>
      <w:r>
        <w:t xml:space="preserve"> expresamente e</w:t>
      </w:r>
      <w:r>
        <w:t xml:space="preserve">l </w:t>
      </w:r>
      <w:proofErr w:type="spellStart"/>
      <w:r>
        <w:t>pago</w:t>
      </w:r>
      <w:proofErr w:type="spellEnd"/>
      <w:r>
        <w:t xml:space="preserve"> de 3.000 €</w:t>
      </w:r>
      <w:r w:rsidR="00B75562">
        <w:t xml:space="preserve"> (+</w:t>
      </w:r>
      <w:proofErr w:type="spellStart"/>
      <w:r w:rsidR="00B75562">
        <w:t>iva</w:t>
      </w:r>
      <w:proofErr w:type="spellEnd"/>
      <w:r w:rsidR="00B75562">
        <w:t>)</w:t>
      </w:r>
      <w:r>
        <w:t xml:space="preserve"> en </w:t>
      </w:r>
      <w:proofErr w:type="spellStart"/>
      <w:r>
        <w:t>concepto</w:t>
      </w:r>
      <w:proofErr w:type="spellEnd"/>
      <w:r>
        <w:t xml:space="preserve"> de </w:t>
      </w:r>
      <w:proofErr w:type="spellStart"/>
      <w:r>
        <w:t>honorarios</w:t>
      </w:r>
      <w:proofErr w:type="spellEnd"/>
      <w:r>
        <w:t xml:space="preserve"> de </w:t>
      </w:r>
      <w:proofErr w:type="spellStart"/>
      <w:r>
        <w:t>intermediación</w:t>
      </w:r>
      <w:proofErr w:type="spellEnd"/>
      <w:r w:rsidR="00B75562">
        <w:t xml:space="preserve"> en </w:t>
      </w:r>
      <w:proofErr w:type="spellStart"/>
      <w:r w:rsidR="00B75562">
        <w:t>fecha</w:t>
      </w:r>
      <w:proofErr w:type="spellEnd"/>
      <w:r w:rsidR="00B75562">
        <w:t xml:space="preserve"> 9 de </w:t>
      </w:r>
      <w:proofErr w:type="spellStart"/>
      <w:r w:rsidR="00B75562">
        <w:t>enero</w:t>
      </w:r>
      <w:proofErr w:type="spellEnd"/>
      <w:r w:rsidR="00B75562">
        <w:t xml:space="preserve"> de 2025</w:t>
      </w:r>
      <w:r w:rsidR="003C7639">
        <w:t>;</w:t>
      </w:r>
      <w:r>
        <w:t xml:space="preserve"> </w:t>
      </w:r>
      <w:proofErr w:type="spellStart"/>
      <w:r>
        <w:t>entregando</w:t>
      </w:r>
      <w:proofErr w:type="spellEnd"/>
      <w:r>
        <w:t xml:space="preserve"> 500 € </w:t>
      </w:r>
      <w:r w:rsidR="00B75562">
        <w:t>(+</w:t>
      </w:r>
      <w:proofErr w:type="spellStart"/>
      <w:r w:rsidR="00B75562">
        <w:t>iva</w:t>
      </w:r>
      <w:proofErr w:type="spellEnd"/>
      <w:r w:rsidR="00B75562">
        <w:t xml:space="preserve">) </w:t>
      </w:r>
      <w:r>
        <w:t xml:space="preserve">a </w:t>
      </w:r>
      <w:proofErr w:type="spellStart"/>
      <w:r>
        <w:t>cuenta</w:t>
      </w:r>
      <w:proofErr w:type="spellEnd"/>
      <w:r>
        <w:t xml:space="preserve"> </w:t>
      </w:r>
      <w:r w:rsidR="00B75562">
        <w:t xml:space="preserve">en </w:t>
      </w:r>
      <w:proofErr w:type="spellStart"/>
      <w:r w:rsidR="00B75562">
        <w:t>fecha</w:t>
      </w:r>
      <w:proofErr w:type="spellEnd"/>
      <w:r w:rsidR="00B75562">
        <w:t xml:space="preserve"> 16 de </w:t>
      </w:r>
      <w:proofErr w:type="spellStart"/>
      <w:r w:rsidR="00B75562">
        <w:t>enero</w:t>
      </w:r>
      <w:proofErr w:type="spellEnd"/>
      <w:r w:rsidR="00B75562">
        <w:t xml:space="preserve"> de 2025 y </w:t>
      </w:r>
      <w:proofErr w:type="spellStart"/>
      <w:r>
        <w:t>comprometiéndose</w:t>
      </w:r>
      <w:proofErr w:type="spellEnd"/>
      <w:r w:rsidR="00B75562">
        <w:t xml:space="preserve"> en </w:t>
      </w:r>
      <w:proofErr w:type="spellStart"/>
      <w:r w:rsidR="00B75562">
        <w:t>fecha</w:t>
      </w:r>
      <w:proofErr w:type="spellEnd"/>
      <w:r w:rsidR="00B75562">
        <w:t xml:space="preserve"> 31 de </w:t>
      </w:r>
      <w:proofErr w:type="spellStart"/>
      <w:r w:rsidR="00B75562">
        <w:t>enero</w:t>
      </w:r>
      <w:proofErr w:type="spellEnd"/>
      <w:r w:rsidR="00B75562">
        <w:t xml:space="preserve"> de 2025 a la firma del </w:t>
      </w:r>
      <w:proofErr w:type="spellStart"/>
      <w:r w:rsidR="00B75562">
        <w:t>contrato</w:t>
      </w:r>
      <w:proofErr w:type="spellEnd"/>
      <w:r w:rsidR="00B75562">
        <w:t xml:space="preserve"> de </w:t>
      </w:r>
      <w:proofErr w:type="gramStart"/>
      <w:r w:rsidR="00B75562">
        <w:t xml:space="preserve">arras </w:t>
      </w:r>
      <w:r>
        <w:t xml:space="preserve"> a</w:t>
      </w:r>
      <w:proofErr w:type="gramEnd"/>
      <w:r>
        <w:t xml:space="preserve"> </w:t>
      </w:r>
      <w:proofErr w:type="spellStart"/>
      <w:r>
        <w:t>abonar</w:t>
      </w:r>
      <w:proofErr w:type="spellEnd"/>
      <w:r>
        <w:t xml:space="preserve"> los 2.500 €</w:t>
      </w:r>
      <w:r w:rsidR="00B75562">
        <w:t>(+</w:t>
      </w:r>
      <w:proofErr w:type="spellStart"/>
      <w:r w:rsidR="00B75562">
        <w:t>iva</w:t>
      </w:r>
      <w:proofErr w:type="spellEnd"/>
      <w:r w:rsidR="00B75562">
        <w:t>)</w:t>
      </w:r>
      <w:r>
        <w:t xml:space="preserve"> </w:t>
      </w:r>
      <w:proofErr w:type="spellStart"/>
      <w:r>
        <w:t>restantes</w:t>
      </w:r>
      <w:proofErr w:type="spellEnd"/>
      <w:r>
        <w:t xml:space="preserve"> en el momento de la firma de </w:t>
      </w:r>
      <w:proofErr w:type="spellStart"/>
      <w:r w:rsidR="003C7639">
        <w:t>escritura</w:t>
      </w:r>
      <w:proofErr w:type="spellEnd"/>
      <w:r w:rsidR="003C7639">
        <w:t xml:space="preserve"> </w:t>
      </w:r>
      <w:proofErr w:type="spellStart"/>
      <w:r w:rsidR="003C7639">
        <w:t>pública</w:t>
      </w:r>
      <w:proofErr w:type="spellEnd"/>
      <w:r w:rsidR="003C7639">
        <w:t xml:space="preserve"> de </w:t>
      </w:r>
      <w:proofErr w:type="spellStart"/>
      <w:r w:rsidR="003C7639">
        <w:t>compraventa</w:t>
      </w:r>
      <w:proofErr w:type="spellEnd"/>
      <w:r w:rsidR="003C7639">
        <w:t>.</w:t>
      </w:r>
    </w:p>
    <w:p w:rsidR="00291DD4" w:rsidRDefault="00291DD4">
      <w:r>
        <w:t xml:space="preserve">Con </w:t>
      </w:r>
      <w:proofErr w:type="spellStart"/>
      <w:r>
        <w:t>posterioridad</w:t>
      </w:r>
      <w:proofErr w:type="spellEnd"/>
      <w:r>
        <w:t xml:space="preserve"> a la firma del </w:t>
      </w:r>
      <w:proofErr w:type="spellStart"/>
      <w:r>
        <w:t>contrato</w:t>
      </w:r>
      <w:proofErr w:type="spellEnd"/>
      <w:r>
        <w:t xml:space="preserve"> de arras y </w:t>
      </w:r>
      <w:proofErr w:type="spellStart"/>
      <w:r>
        <w:t>preparando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pudiera</w:t>
      </w:r>
      <w:proofErr w:type="spellEnd"/>
      <w:r>
        <w:t xml:space="preserve"> firma la </w:t>
      </w:r>
      <w:proofErr w:type="spellStart"/>
      <w:r>
        <w:t>escritura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antes del 31 de </w:t>
      </w:r>
      <w:proofErr w:type="spellStart"/>
      <w:r>
        <w:t>marzo</w:t>
      </w:r>
      <w:proofErr w:type="spellEnd"/>
      <w:r>
        <w:t xml:space="preserve"> de 2025</w:t>
      </w:r>
      <w:r w:rsidR="003C7639">
        <w:t xml:space="preserve"> </w:t>
      </w:r>
      <w:proofErr w:type="spellStart"/>
      <w:r w:rsidR="003C7639">
        <w:t>surg</w:t>
      </w:r>
      <w:r>
        <w:t>ieron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incidencias</w:t>
      </w:r>
      <w:proofErr w:type="spellEnd"/>
      <w:r>
        <w:t xml:space="preserve"> </w:t>
      </w:r>
      <w:proofErr w:type="spellStart"/>
      <w:r>
        <w:t>urbanísticas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era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desconocedora</w:t>
      </w:r>
      <w:proofErr w:type="spellEnd"/>
      <w:r>
        <w:t xml:space="preserve"> la </w:t>
      </w:r>
      <w:proofErr w:type="spellStart"/>
      <w:r>
        <w:t>propiedad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 mi </w:t>
      </w:r>
      <w:proofErr w:type="spellStart"/>
      <w:r>
        <w:t>cliente</w:t>
      </w:r>
      <w:proofErr w:type="spellEnd"/>
      <w:r>
        <w:t xml:space="preserve">. 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Guillermo </w:t>
      </w:r>
      <w:proofErr w:type="spellStart"/>
      <w:r>
        <w:t>Calvo</w:t>
      </w:r>
      <w:proofErr w:type="spellEnd"/>
      <w:r>
        <w:t xml:space="preserve"> director de </w:t>
      </w:r>
      <w:proofErr w:type="spellStart"/>
      <w:r>
        <w:t>Casas</w:t>
      </w:r>
      <w:proofErr w:type="spellEnd"/>
      <w:r>
        <w:t xml:space="preserve"> </w:t>
      </w:r>
      <w:proofErr w:type="spellStart"/>
      <w:r>
        <w:t>Mediación</w:t>
      </w:r>
      <w:proofErr w:type="spellEnd"/>
      <w:r>
        <w:t xml:space="preserve"> S.L le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a </w:t>
      </w:r>
      <w:proofErr w:type="spellStart"/>
      <w:r>
        <w:t>uste</w:t>
      </w:r>
      <w:r w:rsidR="000F3FF7">
        <w:t>d</w:t>
      </w:r>
      <w:proofErr w:type="spellEnd"/>
      <w:r w:rsidR="000F3FF7">
        <w:t xml:space="preserve"> de lo </w:t>
      </w:r>
      <w:proofErr w:type="spellStart"/>
      <w:proofErr w:type="gramStart"/>
      <w:r w:rsidR="000F3FF7">
        <w:t>ocurrido</w:t>
      </w:r>
      <w:proofErr w:type="spellEnd"/>
      <w:r w:rsidR="000F3FF7">
        <w:t xml:space="preserve">  a</w:t>
      </w:r>
      <w:proofErr w:type="gramEnd"/>
      <w:r w:rsidR="000F3FF7">
        <w:t xml:space="preserve"> los </w:t>
      </w:r>
      <w:proofErr w:type="spellStart"/>
      <w:r w:rsidR="000F3FF7">
        <w:t>efectos</w:t>
      </w:r>
      <w:proofErr w:type="spellEnd"/>
      <w:r w:rsidR="000F3FF7">
        <w:t xml:space="preserve"> de </w:t>
      </w:r>
      <w:proofErr w:type="spellStart"/>
      <w:r w:rsidR="000F3FF7">
        <w:t>que</w:t>
      </w:r>
      <w:proofErr w:type="spellEnd"/>
      <w:r w:rsidR="000F3FF7">
        <w:t xml:space="preserve"> </w:t>
      </w:r>
      <w:proofErr w:type="spellStart"/>
      <w:r w:rsidR="000F3FF7">
        <w:t>fueran</w:t>
      </w:r>
      <w:proofErr w:type="spellEnd"/>
      <w:r w:rsidR="000F3FF7">
        <w:t xml:space="preserve"> </w:t>
      </w:r>
      <w:proofErr w:type="spellStart"/>
      <w:r w:rsidR="000F3FF7">
        <w:t>conocedores</w:t>
      </w:r>
      <w:proofErr w:type="spellEnd"/>
      <w:r w:rsidR="000F3FF7">
        <w:t xml:space="preserve"> de la </w:t>
      </w:r>
      <w:proofErr w:type="spellStart"/>
      <w:r w:rsidR="000F3FF7">
        <w:t>situación</w:t>
      </w:r>
      <w:proofErr w:type="spellEnd"/>
      <w:r w:rsidR="000F3FF7">
        <w:t xml:space="preserve"> y </w:t>
      </w:r>
      <w:proofErr w:type="spellStart"/>
      <w:r w:rsidR="000F3FF7">
        <w:t>adoptaran</w:t>
      </w:r>
      <w:proofErr w:type="spellEnd"/>
      <w:r w:rsidR="000F3FF7">
        <w:t xml:space="preserve"> la decision </w:t>
      </w:r>
      <w:proofErr w:type="spellStart"/>
      <w:r w:rsidR="000F3FF7">
        <w:t>que</w:t>
      </w:r>
      <w:proofErr w:type="spellEnd"/>
      <w:r w:rsidR="000F3FF7">
        <w:t xml:space="preserve"> </w:t>
      </w:r>
      <w:proofErr w:type="spellStart"/>
      <w:r w:rsidR="000F3FF7">
        <w:t>más</w:t>
      </w:r>
      <w:proofErr w:type="spellEnd"/>
      <w:r w:rsidR="003C7639">
        <w:t xml:space="preserve"> </w:t>
      </w:r>
      <w:r w:rsidR="000F3FF7">
        <w:t xml:space="preserve"> </w:t>
      </w:r>
      <w:proofErr w:type="spellStart"/>
      <w:r w:rsidR="000F3FF7">
        <w:t>conviniera</w:t>
      </w:r>
      <w:proofErr w:type="spellEnd"/>
      <w:r w:rsidR="000F3FF7">
        <w:t xml:space="preserve"> a </w:t>
      </w:r>
      <w:r w:rsidR="003C7639">
        <w:t xml:space="preserve">los </w:t>
      </w:r>
      <w:proofErr w:type="spellStart"/>
      <w:r w:rsidR="003C7639">
        <w:t>intereses</w:t>
      </w:r>
      <w:proofErr w:type="spellEnd"/>
      <w:r w:rsidR="003C7639">
        <w:t xml:space="preserve"> de </w:t>
      </w:r>
      <w:proofErr w:type="spellStart"/>
      <w:r w:rsidR="003C7639">
        <w:t>su</w:t>
      </w:r>
      <w:proofErr w:type="spellEnd"/>
      <w:r w:rsidR="003C7639">
        <w:t xml:space="preserve"> </w:t>
      </w:r>
      <w:proofErr w:type="spellStart"/>
      <w:r w:rsidR="003C7639">
        <w:t>representada</w:t>
      </w:r>
      <w:proofErr w:type="spellEnd"/>
      <w:r w:rsidR="000F3FF7">
        <w:t xml:space="preserve">; </w:t>
      </w:r>
      <w:proofErr w:type="spellStart"/>
      <w:r w:rsidR="000F3FF7">
        <w:t>asimismo</w:t>
      </w:r>
      <w:proofErr w:type="spellEnd"/>
      <w:r w:rsidR="000F3FF7">
        <w:t xml:space="preserve"> se les </w:t>
      </w:r>
      <w:proofErr w:type="spellStart"/>
      <w:r w:rsidR="000F3FF7">
        <w:t>informa</w:t>
      </w:r>
      <w:proofErr w:type="spellEnd"/>
      <w:r w:rsidR="000F3FF7">
        <w:t xml:space="preserve"> de </w:t>
      </w:r>
      <w:proofErr w:type="spellStart"/>
      <w:r w:rsidR="000F3FF7">
        <w:t>que</w:t>
      </w:r>
      <w:proofErr w:type="spellEnd"/>
      <w:r w:rsidR="000F3FF7">
        <w:t xml:space="preserve"> la parte </w:t>
      </w:r>
      <w:proofErr w:type="spellStart"/>
      <w:r w:rsidR="000F3FF7">
        <w:t>vendedora</w:t>
      </w:r>
      <w:proofErr w:type="spellEnd"/>
      <w:r w:rsidR="000F3FF7">
        <w:t xml:space="preserve"> </w:t>
      </w:r>
      <w:proofErr w:type="spellStart"/>
      <w:r w:rsidR="000F3FF7">
        <w:t>va</w:t>
      </w:r>
      <w:proofErr w:type="spellEnd"/>
      <w:r w:rsidR="000F3FF7">
        <w:t xml:space="preserve"> a </w:t>
      </w:r>
      <w:proofErr w:type="spellStart"/>
      <w:r w:rsidR="000F3FF7">
        <w:t>realizar</w:t>
      </w:r>
      <w:proofErr w:type="spellEnd"/>
      <w:r w:rsidR="000F3FF7">
        <w:t xml:space="preserve"> </w:t>
      </w:r>
      <w:proofErr w:type="spellStart"/>
      <w:r w:rsidR="000F3FF7">
        <w:t>todo</w:t>
      </w:r>
      <w:proofErr w:type="spellEnd"/>
      <w:r w:rsidR="000F3FF7">
        <w:t xml:space="preserve"> lo </w:t>
      </w:r>
      <w:proofErr w:type="spellStart"/>
      <w:r w:rsidR="000F3FF7">
        <w:t>necesario</w:t>
      </w:r>
      <w:proofErr w:type="spellEnd"/>
      <w:r w:rsidR="000F3FF7">
        <w:t xml:space="preserve"> </w:t>
      </w:r>
      <w:proofErr w:type="spellStart"/>
      <w:r w:rsidR="000F3FF7">
        <w:t>para</w:t>
      </w:r>
      <w:proofErr w:type="spellEnd"/>
      <w:r w:rsidR="000F3FF7">
        <w:t xml:space="preserve"> </w:t>
      </w:r>
      <w:proofErr w:type="spellStart"/>
      <w:r w:rsidR="000F3FF7">
        <w:t>regularizar</w:t>
      </w:r>
      <w:proofErr w:type="spellEnd"/>
      <w:r w:rsidR="000F3FF7">
        <w:t xml:space="preserve"> </w:t>
      </w:r>
      <w:proofErr w:type="spellStart"/>
      <w:r w:rsidR="000F3FF7">
        <w:t>las</w:t>
      </w:r>
      <w:proofErr w:type="spellEnd"/>
      <w:r w:rsidR="000F3FF7">
        <w:t xml:space="preserve"> </w:t>
      </w:r>
      <w:proofErr w:type="spellStart"/>
      <w:r w:rsidR="000F3FF7">
        <w:t>incidencias</w:t>
      </w:r>
      <w:proofErr w:type="spellEnd"/>
      <w:r w:rsidR="000F3FF7">
        <w:t xml:space="preserve"> </w:t>
      </w:r>
      <w:proofErr w:type="spellStart"/>
      <w:r w:rsidR="000F3FF7">
        <w:t>detectadas</w:t>
      </w:r>
      <w:proofErr w:type="spellEnd"/>
      <w:r w:rsidR="000F3FF7">
        <w:t xml:space="preserve">. </w:t>
      </w:r>
      <w:proofErr w:type="spellStart"/>
      <w:r w:rsidR="000F3FF7">
        <w:t>Fue</w:t>
      </w:r>
      <w:proofErr w:type="spellEnd"/>
      <w:r w:rsidR="000F3FF7">
        <w:t xml:space="preserve"> la parte </w:t>
      </w:r>
      <w:proofErr w:type="spellStart"/>
      <w:r w:rsidR="000F3FF7">
        <w:t>vendedora</w:t>
      </w:r>
      <w:proofErr w:type="spellEnd"/>
      <w:r w:rsidR="000F3FF7">
        <w:t xml:space="preserve"> y no </w:t>
      </w:r>
      <w:proofErr w:type="spellStart"/>
      <w:r w:rsidR="000F3FF7">
        <w:t>ustedes</w:t>
      </w:r>
      <w:proofErr w:type="spellEnd"/>
      <w:r w:rsidR="000F3FF7">
        <w:t xml:space="preserve"> </w:t>
      </w:r>
      <w:proofErr w:type="spellStart"/>
      <w:r w:rsidR="000F3FF7">
        <w:t>quien</w:t>
      </w:r>
      <w:proofErr w:type="spellEnd"/>
      <w:r w:rsidR="000F3FF7">
        <w:t xml:space="preserve"> </w:t>
      </w:r>
      <w:proofErr w:type="spellStart"/>
      <w:proofErr w:type="gramStart"/>
      <w:r w:rsidR="000F3FF7">
        <w:t>asumió</w:t>
      </w:r>
      <w:proofErr w:type="spellEnd"/>
      <w:r w:rsidR="000F3FF7">
        <w:t xml:space="preserve">  y</w:t>
      </w:r>
      <w:proofErr w:type="gramEnd"/>
      <w:r w:rsidR="000F3FF7">
        <w:t xml:space="preserve"> </w:t>
      </w:r>
      <w:proofErr w:type="spellStart"/>
      <w:r w:rsidR="000F3FF7">
        <w:t>finalmente</w:t>
      </w:r>
      <w:proofErr w:type="spellEnd"/>
      <w:r w:rsidR="000F3FF7">
        <w:t xml:space="preserve"> ha </w:t>
      </w:r>
      <w:proofErr w:type="spellStart"/>
      <w:r w:rsidR="000F3FF7">
        <w:t>solucionado</w:t>
      </w:r>
      <w:proofErr w:type="spellEnd"/>
      <w:r w:rsidR="000F3FF7">
        <w:t xml:space="preserve"> la </w:t>
      </w:r>
      <w:proofErr w:type="spellStart"/>
      <w:r w:rsidR="000F3FF7">
        <w:t>situación</w:t>
      </w:r>
      <w:proofErr w:type="spellEnd"/>
      <w:r w:rsidR="000F3FF7">
        <w:t xml:space="preserve"> </w:t>
      </w:r>
      <w:proofErr w:type="spellStart"/>
      <w:r w:rsidR="000F3FF7">
        <w:t>para</w:t>
      </w:r>
      <w:proofErr w:type="spellEnd"/>
      <w:r w:rsidR="000F3FF7">
        <w:t xml:space="preserve"> </w:t>
      </w:r>
      <w:proofErr w:type="spellStart"/>
      <w:r w:rsidR="000F3FF7">
        <w:t>poder</w:t>
      </w:r>
      <w:proofErr w:type="spellEnd"/>
      <w:r w:rsidR="000F3FF7">
        <w:t xml:space="preserve"> vender el </w:t>
      </w:r>
      <w:proofErr w:type="spellStart"/>
      <w:r w:rsidR="000F3FF7">
        <w:t>inmueble</w:t>
      </w:r>
      <w:proofErr w:type="spellEnd"/>
      <w:r w:rsidR="000F3FF7">
        <w:t xml:space="preserve"> a </w:t>
      </w:r>
      <w:proofErr w:type="spellStart"/>
      <w:r w:rsidR="000F3FF7">
        <w:t>su</w:t>
      </w:r>
      <w:proofErr w:type="spellEnd"/>
      <w:r w:rsidR="000F3FF7">
        <w:t xml:space="preserve"> </w:t>
      </w:r>
      <w:proofErr w:type="spellStart"/>
      <w:r w:rsidR="000F3FF7">
        <w:t>client</w:t>
      </w:r>
      <w:r w:rsidR="003C7639">
        <w:t>a</w:t>
      </w:r>
      <w:proofErr w:type="spellEnd"/>
      <w:r w:rsidR="003C7639">
        <w:t xml:space="preserve">. Este </w:t>
      </w:r>
      <w:proofErr w:type="spellStart"/>
      <w:r w:rsidR="003C7639">
        <w:t>problema</w:t>
      </w:r>
      <w:proofErr w:type="spellEnd"/>
      <w:r w:rsidR="003C7639">
        <w:t xml:space="preserve"> </w:t>
      </w:r>
      <w:proofErr w:type="spellStart"/>
      <w:r w:rsidR="003C7639">
        <w:t>que</w:t>
      </w:r>
      <w:proofErr w:type="spellEnd"/>
      <w:r w:rsidR="003C7639">
        <w:t xml:space="preserve"> </w:t>
      </w:r>
      <w:proofErr w:type="spellStart"/>
      <w:r w:rsidR="003C7639">
        <w:t>surg</w:t>
      </w:r>
      <w:r w:rsidR="000F3FF7">
        <w:t>ió</w:t>
      </w:r>
      <w:proofErr w:type="spellEnd"/>
      <w:r w:rsidR="000F3FF7">
        <w:t xml:space="preserve"> </w:t>
      </w:r>
      <w:proofErr w:type="spellStart"/>
      <w:r w:rsidR="000F3FF7">
        <w:t>quedaba</w:t>
      </w:r>
      <w:proofErr w:type="spellEnd"/>
      <w:r w:rsidR="000F3FF7">
        <w:t xml:space="preserve"> </w:t>
      </w:r>
      <w:proofErr w:type="spellStart"/>
      <w:r w:rsidR="000F3FF7">
        <w:t>absolutamente</w:t>
      </w:r>
      <w:proofErr w:type="spellEnd"/>
      <w:r w:rsidR="000F3FF7">
        <w:t xml:space="preserve"> </w:t>
      </w:r>
      <w:proofErr w:type="spellStart"/>
      <w:r w:rsidR="000F3FF7">
        <w:t>fuera</w:t>
      </w:r>
      <w:proofErr w:type="spellEnd"/>
      <w:r w:rsidR="000F3FF7">
        <w:t xml:space="preserve"> de la </w:t>
      </w:r>
      <w:proofErr w:type="spellStart"/>
      <w:proofErr w:type="gramStart"/>
      <w:r w:rsidR="000F3FF7">
        <w:t>gestión</w:t>
      </w:r>
      <w:proofErr w:type="spellEnd"/>
      <w:r w:rsidR="000F3FF7">
        <w:t xml:space="preserve">  de</w:t>
      </w:r>
      <w:proofErr w:type="gramEnd"/>
      <w:r w:rsidR="000F3FF7">
        <w:t xml:space="preserve"> la </w:t>
      </w:r>
      <w:proofErr w:type="spellStart"/>
      <w:r w:rsidR="000F3FF7">
        <w:t>inmobiliria</w:t>
      </w:r>
      <w:proofErr w:type="spellEnd"/>
      <w:r w:rsidR="000F3FF7">
        <w:t xml:space="preserve"> </w:t>
      </w:r>
      <w:proofErr w:type="spellStart"/>
      <w:r w:rsidR="000F3FF7">
        <w:t>puesto</w:t>
      </w:r>
      <w:proofErr w:type="spellEnd"/>
      <w:r w:rsidR="000F3FF7">
        <w:t xml:space="preserve"> </w:t>
      </w:r>
      <w:proofErr w:type="spellStart"/>
      <w:r w:rsidR="000F3FF7">
        <w:t>que</w:t>
      </w:r>
      <w:proofErr w:type="spellEnd"/>
      <w:r w:rsidR="000F3FF7">
        <w:t xml:space="preserve"> </w:t>
      </w:r>
      <w:proofErr w:type="spellStart"/>
      <w:r w:rsidR="000F3FF7">
        <w:t>su</w:t>
      </w:r>
      <w:proofErr w:type="spellEnd"/>
      <w:r w:rsidR="000F3FF7">
        <w:t xml:space="preserve"> labor </w:t>
      </w:r>
      <w:proofErr w:type="spellStart"/>
      <w:r w:rsidR="000F3FF7">
        <w:t>es</w:t>
      </w:r>
      <w:proofErr w:type="spellEnd"/>
      <w:r w:rsidR="000F3FF7">
        <w:t xml:space="preserve"> de </w:t>
      </w:r>
      <w:proofErr w:type="spellStart"/>
      <w:r w:rsidR="000F3FF7">
        <w:t>intermediación</w:t>
      </w:r>
      <w:proofErr w:type="spellEnd"/>
      <w:r w:rsidR="000F3FF7">
        <w:t xml:space="preserve"> de </w:t>
      </w:r>
      <w:proofErr w:type="spellStart"/>
      <w:r w:rsidR="000F3FF7">
        <w:t>venta</w:t>
      </w:r>
      <w:proofErr w:type="spellEnd"/>
      <w:r w:rsidR="000F3FF7">
        <w:t xml:space="preserve"> de </w:t>
      </w:r>
      <w:proofErr w:type="spellStart"/>
      <w:r w:rsidR="000F3FF7">
        <w:t>inmuebles</w:t>
      </w:r>
      <w:proofErr w:type="spellEnd"/>
      <w:r w:rsidR="000F3FF7">
        <w:t xml:space="preserve"> </w:t>
      </w:r>
      <w:r w:rsidR="003C7639">
        <w:t>y</w:t>
      </w:r>
      <w:r w:rsidR="000F3FF7">
        <w:t xml:space="preserve"> no de </w:t>
      </w:r>
      <w:proofErr w:type="spellStart"/>
      <w:r w:rsidR="000F3FF7">
        <w:t>asesoramiento</w:t>
      </w:r>
      <w:proofErr w:type="spellEnd"/>
      <w:r w:rsidR="000F3FF7">
        <w:t xml:space="preserve"> </w:t>
      </w:r>
      <w:proofErr w:type="spellStart"/>
      <w:r w:rsidR="000F3FF7">
        <w:t>urbanístico</w:t>
      </w:r>
      <w:proofErr w:type="spellEnd"/>
      <w:r w:rsidR="000F3FF7">
        <w:t xml:space="preserve">  </w:t>
      </w:r>
      <w:proofErr w:type="spellStart"/>
      <w:r w:rsidR="000F3FF7">
        <w:t>ni</w:t>
      </w:r>
      <w:proofErr w:type="spellEnd"/>
      <w:r w:rsidR="000F3FF7">
        <w:t xml:space="preserve"> mucho </w:t>
      </w:r>
      <w:proofErr w:type="spellStart"/>
      <w:r w:rsidR="000F3FF7">
        <w:t>menos</w:t>
      </w:r>
      <w:proofErr w:type="spellEnd"/>
      <w:r w:rsidR="000F3FF7">
        <w:t xml:space="preserve"> de </w:t>
      </w:r>
      <w:proofErr w:type="spellStart"/>
      <w:r w:rsidR="000F3FF7">
        <w:t>resolución</w:t>
      </w:r>
      <w:proofErr w:type="spellEnd"/>
      <w:r w:rsidR="000F3FF7">
        <w:t xml:space="preserve"> de </w:t>
      </w:r>
      <w:proofErr w:type="spellStart"/>
      <w:r w:rsidR="000F3FF7">
        <w:t>conflictos</w:t>
      </w:r>
      <w:proofErr w:type="spellEnd"/>
      <w:r w:rsidR="000F3FF7">
        <w:t xml:space="preserve"> </w:t>
      </w:r>
      <w:proofErr w:type="spellStart"/>
      <w:r w:rsidR="000F3FF7">
        <w:t>jurídicos</w:t>
      </w:r>
      <w:proofErr w:type="spellEnd"/>
      <w:r w:rsidR="000F3FF7">
        <w:t xml:space="preserve">; sin embargo Guillermo </w:t>
      </w:r>
      <w:proofErr w:type="spellStart"/>
      <w:r w:rsidR="000F3FF7">
        <w:t>Calvo</w:t>
      </w:r>
      <w:proofErr w:type="spellEnd"/>
      <w:r w:rsidR="000F3FF7">
        <w:t xml:space="preserve"> </w:t>
      </w:r>
      <w:proofErr w:type="spellStart"/>
      <w:r w:rsidR="000F3FF7">
        <w:t>estuvo</w:t>
      </w:r>
      <w:proofErr w:type="spellEnd"/>
      <w:r w:rsidR="000F3FF7">
        <w:t xml:space="preserve"> en </w:t>
      </w:r>
      <w:proofErr w:type="spellStart"/>
      <w:r w:rsidR="000F3FF7">
        <w:t>contacto</w:t>
      </w:r>
      <w:proofErr w:type="spellEnd"/>
      <w:r w:rsidR="000F3FF7">
        <w:t xml:space="preserve"> </w:t>
      </w:r>
      <w:proofErr w:type="spellStart"/>
      <w:r w:rsidR="000F3FF7">
        <w:t>permanente</w:t>
      </w:r>
      <w:proofErr w:type="spellEnd"/>
      <w:r w:rsidR="003C7639">
        <w:t xml:space="preserve"> </w:t>
      </w:r>
      <w:r w:rsidR="000F3FF7">
        <w:t xml:space="preserve"> </w:t>
      </w:r>
      <w:proofErr w:type="spellStart"/>
      <w:r w:rsidR="000F3FF7">
        <w:t>durante</w:t>
      </w:r>
      <w:proofErr w:type="spellEnd"/>
      <w:r w:rsidR="000F3FF7">
        <w:t xml:space="preserve"> la </w:t>
      </w:r>
      <w:proofErr w:type="spellStart"/>
      <w:r w:rsidR="000F3FF7">
        <w:t>solución</w:t>
      </w:r>
      <w:proofErr w:type="spellEnd"/>
      <w:r w:rsidR="000F3FF7">
        <w:t xml:space="preserve"> de </w:t>
      </w:r>
      <w:proofErr w:type="spellStart"/>
      <w:r w:rsidR="000F3FF7">
        <w:t>las</w:t>
      </w:r>
      <w:proofErr w:type="spellEnd"/>
      <w:r w:rsidR="000F3FF7">
        <w:t xml:space="preserve"> </w:t>
      </w:r>
      <w:proofErr w:type="spellStart"/>
      <w:r w:rsidR="000F3FF7">
        <w:t>incidencias</w:t>
      </w:r>
      <w:proofErr w:type="spellEnd"/>
      <w:r w:rsidR="000F3FF7">
        <w:t xml:space="preserve"> </w:t>
      </w:r>
      <w:proofErr w:type="spellStart"/>
      <w:r w:rsidR="000F3FF7">
        <w:t>urbanísticas</w:t>
      </w:r>
      <w:proofErr w:type="spellEnd"/>
      <w:r w:rsidR="000F3FF7">
        <w:t xml:space="preserve"> no solo con la parte </w:t>
      </w:r>
      <w:proofErr w:type="spellStart"/>
      <w:r w:rsidR="000F3FF7">
        <w:t>vendedora</w:t>
      </w:r>
      <w:proofErr w:type="spellEnd"/>
      <w:r w:rsidR="003C7639">
        <w:t xml:space="preserve"> y </w:t>
      </w:r>
      <w:proofErr w:type="spellStart"/>
      <w:r w:rsidR="003C7639">
        <w:t>sus</w:t>
      </w:r>
      <w:proofErr w:type="spellEnd"/>
      <w:r w:rsidR="003C7639">
        <w:t xml:space="preserve"> </w:t>
      </w:r>
      <w:proofErr w:type="spellStart"/>
      <w:r w:rsidR="003C7639">
        <w:t>abogados</w:t>
      </w:r>
      <w:proofErr w:type="spellEnd"/>
      <w:r w:rsidR="000F3FF7">
        <w:t xml:space="preserve"> </w:t>
      </w:r>
      <w:proofErr w:type="spellStart"/>
      <w:r w:rsidR="000F3FF7">
        <w:t>sino</w:t>
      </w:r>
      <w:proofErr w:type="spellEnd"/>
      <w:r w:rsidR="000F3FF7">
        <w:t xml:space="preserve"> </w:t>
      </w:r>
      <w:r w:rsidR="003C7639">
        <w:t xml:space="preserve">con </w:t>
      </w:r>
      <w:proofErr w:type="spellStart"/>
      <w:r w:rsidR="003C7639">
        <w:t>usted</w:t>
      </w:r>
      <w:proofErr w:type="spellEnd"/>
      <w:r w:rsidR="003C7639">
        <w:t xml:space="preserve"> </w:t>
      </w:r>
      <w:proofErr w:type="spellStart"/>
      <w:r w:rsidR="003C7639">
        <w:t>como</w:t>
      </w:r>
      <w:proofErr w:type="spellEnd"/>
      <w:r w:rsidR="003C7639">
        <w:t xml:space="preserve"> </w:t>
      </w:r>
      <w:proofErr w:type="spellStart"/>
      <w:r w:rsidR="003C7639">
        <w:t>abogada</w:t>
      </w:r>
      <w:proofErr w:type="spellEnd"/>
      <w:r w:rsidR="003C7639">
        <w:t xml:space="preserve"> y </w:t>
      </w:r>
      <w:proofErr w:type="spellStart"/>
      <w:r w:rsidR="003C7639">
        <w:t>representante</w:t>
      </w:r>
      <w:proofErr w:type="spellEnd"/>
      <w:r w:rsidR="003C7639">
        <w:t xml:space="preserve"> de la parte </w:t>
      </w:r>
      <w:proofErr w:type="spellStart"/>
      <w:r w:rsidR="003C7639">
        <w:t>vendedora</w:t>
      </w:r>
      <w:proofErr w:type="spellEnd"/>
      <w:r w:rsidR="003C7639">
        <w:t>.</w:t>
      </w:r>
    </w:p>
    <w:p w:rsidR="00A83035" w:rsidRDefault="000F3FF7">
      <w:r>
        <w:t xml:space="preserve">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representada</w:t>
      </w:r>
      <w:proofErr w:type="spellEnd"/>
      <w:r>
        <w:t xml:space="preserve"> </w:t>
      </w:r>
      <w:proofErr w:type="spellStart"/>
      <w:r>
        <w:t>lejos</w:t>
      </w:r>
      <w:proofErr w:type="spellEnd"/>
      <w:r>
        <w:t xml:space="preserve"> de resolver el </w:t>
      </w:r>
      <w:proofErr w:type="spellStart"/>
      <w:r>
        <w:t>contrato</w:t>
      </w:r>
      <w:proofErr w:type="spellEnd"/>
      <w:r>
        <w:t xml:space="preserve"> de </w:t>
      </w:r>
      <w:proofErr w:type="gramStart"/>
      <w:r>
        <w:t xml:space="preserve">arras </w:t>
      </w:r>
      <w:r w:rsidR="00AD2A9C">
        <w:t xml:space="preserve"> </w:t>
      </w:r>
      <w:proofErr w:type="spellStart"/>
      <w:r w:rsidR="00AD2A9C">
        <w:t>optó</w:t>
      </w:r>
      <w:proofErr w:type="spellEnd"/>
      <w:proofErr w:type="gramEnd"/>
      <w:r w:rsidR="00AD2A9C">
        <w:t xml:space="preserve"> </w:t>
      </w:r>
      <w:proofErr w:type="spellStart"/>
      <w:r w:rsidR="00AD2A9C">
        <w:t>por</w:t>
      </w:r>
      <w:proofErr w:type="spellEnd"/>
      <w:r w:rsidR="00AD2A9C">
        <w:t xml:space="preserve"> </w:t>
      </w:r>
      <w:proofErr w:type="spellStart"/>
      <w:r w:rsidR="00AD2A9C">
        <w:t>reforzar</w:t>
      </w:r>
      <w:proofErr w:type="spellEnd"/>
      <w:r w:rsidR="00AD2A9C">
        <w:t xml:space="preserve"> </w:t>
      </w:r>
      <w:proofErr w:type="spellStart"/>
      <w:r w:rsidR="00AD2A9C">
        <w:t>las</w:t>
      </w:r>
      <w:proofErr w:type="spellEnd"/>
      <w:r w:rsidR="00AD2A9C">
        <w:t xml:space="preserve"> arras con el fin </w:t>
      </w:r>
      <w:r w:rsidR="00AD2A9C">
        <w:t xml:space="preserve">de </w:t>
      </w:r>
      <w:proofErr w:type="spellStart"/>
      <w:r w:rsidR="00AD2A9C">
        <w:t>mantener</w:t>
      </w:r>
      <w:proofErr w:type="spellEnd"/>
      <w:r w:rsidR="00AD2A9C">
        <w:t xml:space="preserve"> la </w:t>
      </w:r>
      <w:proofErr w:type="spellStart"/>
      <w:r w:rsidR="00AD2A9C">
        <w:t>operación</w:t>
      </w:r>
      <w:proofErr w:type="spellEnd"/>
      <w:r w:rsidR="00AD2A9C">
        <w:t xml:space="preserve"> y asegurarse la adquisición de la parcela. E</w:t>
      </w:r>
      <w:r w:rsidR="00AD2A9C">
        <w:t xml:space="preserve">sa actuación evidencia que la intermediación ya había cumplido su cometido: poner en contacto a las partes y conseguir </w:t>
      </w:r>
      <w:proofErr w:type="gramStart"/>
      <w:r w:rsidR="00AD2A9C">
        <w:t>un</w:t>
      </w:r>
      <w:proofErr w:type="gramEnd"/>
      <w:r w:rsidR="00AD2A9C">
        <w:t xml:space="preserve"> </w:t>
      </w:r>
      <w:proofErr w:type="spellStart"/>
      <w:r w:rsidR="00AD2A9C">
        <w:t>acuerdo</w:t>
      </w:r>
      <w:proofErr w:type="spellEnd"/>
      <w:r w:rsidR="00AD2A9C">
        <w:t xml:space="preserve"> </w:t>
      </w:r>
      <w:proofErr w:type="spellStart"/>
      <w:r w:rsidR="00AD2A9C">
        <w:t>vinculante</w:t>
      </w:r>
      <w:proofErr w:type="spellEnd"/>
      <w:r w:rsidR="00AD2A9C">
        <w:t xml:space="preserve"> de </w:t>
      </w:r>
      <w:proofErr w:type="spellStart"/>
      <w:r w:rsidR="00AD2A9C">
        <w:t>compraventa</w:t>
      </w:r>
      <w:proofErr w:type="spellEnd"/>
      <w:r w:rsidR="00AD2A9C">
        <w:t>.</w:t>
      </w:r>
      <w:r w:rsidR="003C7639">
        <w:t xml:space="preserve"> Es del </w:t>
      </w:r>
      <w:proofErr w:type="spellStart"/>
      <w:r w:rsidR="003C7639">
        <w:t>todo</w:t>
      </w:r>
      <w:proofErr w:type="spellEnd"/>
      <w:r w:rsidR="003C7639">
        <w:t xml:space="preserve"> </w:t>
      </w:r>
      <w:proofErr w:type="spellStart"/>
      <w:r w:rsidR="003C7639">
        <w:t>punto</w:t>
      </w:r>
      <w:proofErr w:type="spellEnd"/>
      <w:r w:rsidR="003C7639">
        <w:t xml:space="preserve"> </w:t>
      </w:r>
      <w:proofErr w:type="spellStart"/>
      <w:r w:rsidR="003C7639">
        <w:t>relevante</w:t>
      </w:r>
      <w:proofErr w:type="spellEnd"/>
      <w:r w:rsidR="003C7639">
        <w:t xml:space="preserve"> </w:t>
      </w:r>
      <w:proofErr w:type="spellStart"/>
      <w:r w:rsidR="003C7639">
        <w:t>destacar</w:t>
      </w:r>
      <w:proofErr w:type="spellEnd"/>
      <w:r w:rsidR="003C7639">
        <w:t xml:space="preserve"> </w:t>
      </w:r>
      <w:proofErr w:type="spellStart"/>
      <w:r w:rsidR="003C7639">
        <w:t>que</w:t>
      </w:r>
      <w:proofErr w:type="spellEnd"/>
      <w:r w:rsidR="003C7639">
        <w:t xml:space="preserve"> mi </w:t>
      </w:r>
      <w:proofErr w:type="spellStart"/>
      <w:r w:rsidR="003C7639">
        <w:t>representado</w:t>
      </w:r>
      <w:proofErr w:type="spellEnd"/>
      <w:r w:rsidR="003C7639">
        <w:t xml:space="preserve"> </w:t>
      </w:r>
      <w:proofErr w:type="spellStart"/>
      <w:r w:rsidR="003C7639">
        <w:t>consiguió</w:t>
      </w:r>
      <w:proofErr w:type="spellEnd"/>
      <w:r w:rsidR="003C7639">
        <w:t xml:space="preserve"> </w:t>
      </w:r>
      <w:proofErr w:type="spellStart"/>
      <w:r w:rsidR="003C7639">
        <w:t>incluso</w:t>
      </w:r>
      <w:proofErr w:type="spellEnd"/>
      <w:r w:rsidR="003C7639">
        <w:t xml:space="preserve"> </w:t>
      </w:r>
      <w:proofErr w:type="spellStart"/>
      <w:r w:rsidR="003C7639">
        <w:t>una</w:t>
      </w:r>
      <w:proofErr w:type="spellEnd"/>
      <w:r w:rsidR="003C7639">
        <w:t xml:space="preserve"> </w:t>
      </w:r>
      <w:proofErr w:type="spellStart"/>
      <w:r w:rsidR="003C7639">
        <w:t>rebaja</w:t>
      </w:r>
      <w:proofErr w:type="spellEnd"/>
      <w:r w:rsidR="003C7639">
        <w:t xml:space="preserve"> </w:t>
      </w:r>
      <w:proofErr w:type="gramStart"/>
      <w:r w:rsidR="003C7639">
        <w:t>del</w:t>
      </w:r>
      <w:proofErr w:type="gramEnd"/>
      <w:r w:rsidR="003C7639">
        <w:t xml:space="preserve"> </w:t>
      </w:r>
      <w:proofErr w:type="spellStart"/>
      <w:r w:rsidR="003C7639">
        <w:t>precio</w:t>
      </w:r>
      <w:proofErr w:type="spellEnd"/>
      <w:r w:rsidR="003C7639">
        <w:t xml:space="preserve"> en </w:t>
      </w:r>
      <w:proofErr w:type="spellStart"/>
      <w:r w:rsidR="003C7639">
        <w:t>beneficio</w:t>
      </w:r>
      <w:proofErr w:type="spellEnd"/>
      <w:r w:rsidR="003C7639">
        <w:t xml:space="preserve"> de </w:t>
      </w:r>
      <w:proofErr w:type="spellStart"/>
      <w:r w:rsidR="003C7639">
        <w:t>su</w:t>
      </w:r>
      <w:proofErr w:type="spellEnd"/>
      <w:r w:rsidR="003C7639">
        <w:t xml:space="preserve"> </w:t>
      </w:r>
      <w:proofErr w:type="spellStart"/>
      <w:r w:rsidR="003C7639">
        <w:t>representada</w:t>
      </w:r>
      <w:proofErr w:type="spellEnd"/>
      <w:r w:rsidR="003C7639">
        <w:t xml:space="preserve"> la </w:t>
      </w:r>
      <w:proofErr w:type="spellStart"/>
      <w:r w:rsidR="003C7639">
        <w:t>compradora</w:t>
      </w:r>
      <w:proofErr w:type="spellEnd"/>
      <w:r w:rsidR="003C7639">
        <w:t>.</w:t>
      </w:r>
      <w:r w:rsidR="00AD2A9C">
        <w:br/>
      </w:r>
    </w:p>
    <w:p w:rsidR="003C7639" w:rsidRDefault="00AD2A9C">
      <w:proofErr w:type="spellStart"/>
      <w:r>
        <w:t>Casas</w:t>
      </w:r>
      <w:proofErr w:type="spellEnd"/>
      <w:r>
        <w:t xml:space="preserve"> </w:t>
      </w:r>
      <w:proofErr w:type="spellStart"/>
      <w:r>
        <w:t>Mediación</w:t>
      </w:r>
      <w:proofErr w:type="spellEnd"/>
      <w:r>
        <w:t xml:space="preserve">, S.L. </w:t>
      </w:r>
      <w:proofErr w:type="spellStart"/>
      <w:r>
        <w:t>cumplió</w:t>
      </w:r>
      <w:proofErr w:type="spellEnd"/>
      <w:r>
        <w:t xml:space="preserve"> con la labor de intermediación </w:t>
      </w:r>
      <w:r>
        <w:t xml:space="preserve">hasta la firma de la escritura pública, que se otorgó el día 18 de septiembre de 2025, momento en el que se devengan definitivamente los honorarios. Las referencias que realiza a supuestas actitudes ofensivas o a la falta de implicación </w:t>
      </w:r>
      <w:proofErr w:type="gramStart"/>
      <w:r>
        <w:t>durante</w:t>
      </w:r>
      <w:proofErr w:type="gramEnd"/>
      <w:r>
        <w:t xml:space="preserve"> la fase de </w:t>
      </w:r>
      <w:r>
        <w:t xml:space="preserve">regularización urbanística carecen de </w:t>
      </w:r>
      <w:r>
        <w:lastRenderedPageBreak/>
        <w:t xml:space="preserve">fundamento y, en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r w:rsidR="003C7639">
        <w:t xml:space="preserve">son </w:t>
      </w:r>
      <w:proofErr w:type="spellStart"/>
      <w:r w:rsidR="003C7639">
        <w:t>excusas</w:t>
      </w:r>
      <w:proofErr w:type="spellEnd"/>
      <w:r w:rsidR="003C7639">
        <w:t xml:space="preserve"> </w:t>
      </w:r>
      <w:proofErr w:type="spellStart"/>
      <w:r w:rsidR="003C7639">
        <w:t>para</w:t>
      </w:r>
      <w:proofErr w:type="spellEnd"/>
      <w:r w:rsidR="003C7639">
        <w:t xml:space="preserve"> </w:t>
      </w:r>
      <w:proofErr w:type="spellStart"/>
      <w:r w:rsidR="003C7639">
        <w:t>eludir</w:t>
      </w:r>
      <w:proofErr w:type="spellEnd"/>
      <w:r w:rsidR="003C7639">
        <w:t xml:space="preserve"> el </w:t>
      </w:r>
      <w:proofErr w:type="spellStart"/>
      <w:r w:rsidR="003C7639">
        <w:t>abono</w:t>
      </w:r>
      <w:proofErr w:type="spellEnd"/>
      <w:r w:rsidR="003C7639">
        <w:t xml:space="preserve"> de los </w:t>
      </w:r>
      <w:proofErr w:type="spellStart"/>
      <w:r w:rsidR="003C7639">
        <w:t>honorarios</w:t>
      </w:r>
      <w:proofErr w:type="spellEnd"/>
      <w:r w:rsidR="003C7639">
        <w:t xml:space="preserve"> de mi </w:t>
      </w:r>
      <w:proofErr w:type="spellStart"/>
      <w:r w:rsidR="003C7639">
        <w:t>cliente</w:t>
      </w:r>
      <w:proofErr w:type="spellEnd"/>
      <w:r w:rsidR="003C7639">
        <w:t xml:space="preserve"> </w:t>
      </w:r>
      <w:proofErr w:type="spellStart"/>
      <w:r w:rsidR="003C7639">
        <w:t>tras</w:t>
      </w:r>
      <w:proofErr w:type="spellEnd"/>
      <w:r w:rsidR="003C7639">
        <w:t xml:space="preserve"> </w:t>
      </w:r>
      <w:proofErr w:type="spellStart"/>
      <w:r w:rsidR="003C7639">
        <w:t>haber</w:t>
      </w:r>
      <w:proofErr w:type="spellEnd"/>
      <w:r w:rsidR="003C7639">
        <w:t xml:space="preserve"> </w:t>
      </w:r>
      <w:proofErr w:type="spellStart"/>
      <w:r w:rsidR="003C7639">
        <w:t>realizado</w:t>
      </w:r>
      <w:proofErr w:type="spellEnd"/>
      <w:r w:rsidR="003C7639">
        <w:t xml:space="preserve"> </w:t>
      </w:r>
      <w:proofErr w:type="spellStart"/>
      <w:r w:rsidR="003C7639">
        <w:t>deligentemente</w:t>
      </w:r>
      <w:proofErr w:type="spellEnd"/>
      <w:r w:rsidR="003C7639">
        <w:t xml:space="preserve"> </w:t>
      </w:r>
      <w:proofErr w:type="spellStart"/>
      <w:r w:rsidR="003C7639">
        <w:t>su</w:t>
      </w:r>
      <w:proofErr w:type="spellEnd"/>
      <w:r w:rsidR="003C7639">
        <w:t xml:space="preserve"> </w:t>
      </w:r>
      <w:proofErr w:type="spellStart"/>
      <w:r w:rsidR="003C7639">
        <w:t>trabajo</w:t>
      </w:r>
      <w:proofErr w:type="spellEnd"/>
      <w:r w:rsidR="003C7639">
        <w:t xml:space="preserve">, </w:t>
      </w:r>
      <w:proofErr w:type="spellStart"/>
      <w:r w:rsidR="003C7639">
        <w:t>puesto</w:t>
      </w:r>
      <w:proofErr w:type="spellEnd"/>
      <w:r w:rsidR="003C7639">
        <w:t xml:space="preserve"> </w:t>
      </w:r>
      <w:proofErr w:type="spellStart"/>
      <w:r w:rsidR="003C7639">
        <w:t>que</w:t>
      </w:r>
      <w:proofErr w:type="spellEnd"/>
      <w:r w:rsidR="003C7639">
        <w:t xml:space="preserve"> la </w:t>
      </w:r>
      <w:proofErr w:type="spellStart"/>
      <w:r w:rsidR="003C7639">
        <w:t>intermediación</w:t>
      </w:r>
      <w:proofErr w:type="spellEnd"/>
      <w:r w:rsidR="003C7639">
        <w:t xml:space="preserve"> se </w:t>
      </w:r>
      <w:proofErr w:type="spellStart"/>
      <w:r w:rsidR="003C7639">
        <w:t>había</w:t>
      </w:r>
      <w:proofErr w:type="spellEnd"/>
      <w:r w:rsidR="003C7639">
        <w:t xml:space="preserve"> </w:t>
      </w:r>
      <w:proofErr w:type="spellStart"/>
      <w:r w:rsidR="003C7639">
        <w:t>realizado</w:t>
      </w:r>
      <w:proofErr w:type="spellEnd"/>
      <w:r w:rsidR="003C7639">
        <w:t xml:space="preserve"> con </w:t>
      </w:r>
      <w:proofErr w:type="spellStart"/>
      <w:r w:rsidR="003C7639">
        <w:t>exito</w:t>
      </w:r>
      <w:proofErr w:type="spellEnd"/>
      <w:r w:rsidR="003C7639">
        <w:t xml:space="preserve"> </w:t>
      </w:r>
      <w:proofErr w:type="spellStart"/>
      <w:r w:rsidR="003C7639">
        <w:t>desde</w:t>
      </w:r>
      <w:proofErr w:type="spellEnd"/>
      <w:r w:rsidR="003C7639">
        <w:t xml:space="preserve"> el </w:t>
      </w:r>
      <w:proofErr w:type="spellStart"/>
      <w:r w:rsidR="003C7639">
        <w:t>inicio</w:t>
      </w:r>
      <w:proofErr w:type="spellEnd"/>
      <w:r w:rsidR="003C7639">
        <w:t>.</w:t>
      </w:r>
    </w:p>
    <w:p w:rsidR="003C7639" w:rsidRDefault="003C7639"/>
    <w:p w:rsidR="00A83035" w:rsidRDefault="00AD2A9C">
      <w:r>
        <w:t xml:space="preserve">La </w:t>
      </w:r>
      <w:proofErr w:type="spellStart"/>
      <w:r>
        <w:t>negativa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representada a abonar la su</w:t>
      </w:r>
      <w:r>
        <w:t>ma pendiente constituye un incumplimiento contractual</w:t>
      </w:r>
      <w:r>
        <w:t>, pues ha obtenido el inmueble gracias a la intermediación de mi cliente y pretende ahora eludir el pago de lo pactado.</w:t>
      </w:r>
      <w:r>
        <w:br/>
      </w:r>
    </w:p>
    <w:p w:rsidR="00A83035" w:rsidRDefault="00AD2A9C">
      <w:proofErr w:type="spellStart"/>
      <w:proofErr w:type="gramStart"/>
      <w:r>
        <w:t>Por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expuesto</w:t>
      </w:r>
      <w:proofErr w:type="spellEnd"/>
      <w:r>
        <w:t>, le</w:t>
      </w:r>
      <w:r>
        <w:t xml:space="preserve"> requiero para que su representada proceda al pago inmediato de la cantidad pendiente (2.500 €) en el plazo de 5 días hábiles desde la recepción de la presente.</w:t>
      </w:r>
      <w:proofErr w:type="gramEnd"/>
      <w:r>
        <w:t xml:space="preserve"> De no ser así, mi cliente se reserva el derecho de ejercitar las acciones judiciales que proced</w:t>
      </w:r>
      <w:r>
        <w:t>an en reclamación de la deuda, con expresa solicitud de intereses y costas.</w:t>
      </w:r>
      <w:r>
        <w:br/>
      </w:r>
    </w:p>
    <w:p w:rsidR="003C7639" w:rsidRDefault="003C7639">
      <w:r>
        <w:t xml:space="preserve">En Valencia a 24 de </w:t>
      </w:r>
      <w:proofErr w:type="spellStart"/>
      <w:r>
        <w:t>septiembre</w:t>
      </w:r>
      <w:proofErr w:type="spellEnd"/>
      <w:r>
        <w:t xml:space="preserve"> de 2025</w:t>
      </w:r>
      <w:r w:rsidR="00AD2A9C">
        <w:br/>
      </w:r>
      <w:proofErr w:type="spellStart"/>
      <w:r w:rsidR="00AD2A9C">
        <w:t>Atentamente</w:t>
      </w:r>
      <w:proofErr w:type="spellEnd"/>
      <w:proofErr w:type="gramStart"/>
      <w:r w:rsidR="00AD2A9C">
        <w:t>,</w:t>
      </w:r>
      <w:proofErr w:type="gramEnd"/>
      <w:r w:rsidR="00AD2A9C">
        <w:br/>
      </w:r>
      <w:r w:rsidR="00AD2A9C">
        <w:br/>
      </w:r>
      <w:proofErr w:type="spellStart"/>
      <w:r>
        <w:t>Ángeles</w:t>
      </w:r>
      <w:proofErr w:type="spellEnd"/>
      <w:r>
        <w:t xml:space="preserve"> </w:t>
      </w:r>
      <w:proofErr w:type="spellStart"/>
      <w:r>
        <w:t>Carrascosa</w:t>
      </w:r>
      <w:proofErr w:type="spellEnd"/>
      <w:r>
        <w:t xml:space="preserve"> </w:t>
      </w:r>
      <w:proofErr w:type="spellStart"/>
      <w:r>
        <w:t>García</w:t>
      </w:r>
      <w:proofErr w:type="spellEnd"/>
    </w:p>
    <w:p w:rsidR="003C7639" w:rsidRDefault="00AD2A9C">
      <w:proofErr w:type="spellStart"/>
      <w:r>
        <w:t>Abogada</w:t>
      </w:r>
      <w:proofErr w:type="spellEnd"/>
      <w:r>
        <w:br/>
      </w:r>
    </w:p>
    <w:p w:rsidR="00A83035" w:rsidRDefault="00AD2A9C">
      <w:proofErr w:type="gramStart"/>
      <w:r>
        <w:t xml:space="preserve">En </w:t>
      </w:r>
      <w:proofErr w:type="spellStart"/>
      <w:r>
        <w:t>nombre</w:t>
      </w:r>
      <w:proofErr w:type="spellEnd"/>
      <w:r>
        <w:t xml:space="preserve"> de CASAS MEDIACIÓN, S.L.</w:t>
      </w:r>
      <w:proofErr w:type="gramEnd"/>
    </w:p>
    <w:sectPr w:rsidR="00A830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F3FF7"/>
    <w:rsid w:val="0015074B"/>
    <w:rsid w:val="00291DD4"/>
    <w:rsid w:val="0029639D"/>
    <w:rsid w:val="00326F90"/>
    <w:rsid w:val="003C7639"/>
    <w:rsid w:val="00776999"/>
    <w:rsid w:val="00A83035"/>
    <w:rsid w:val="00AA1D8D"/>
    <w:rsid w:val="00AD2A9C"/>
    <w:rsid w:val="00B47730"/>
    <w:rsid w:val="00B75562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bibe carrascosa garcia</cp:lastModifiedBy>
  <cp:revision>2</cp:revision>
  <dcterms:created xsi:type="dcterms:W3CDTF">2013-12-23T23:15:00Z</dcterms:created>
  <dcterms:modified xsi:type="dcterms:W3CDTF">2025-09-24T09:08:00Z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163244376</vt:i4>
  </property>
  <property fmtid="{D5CDD505-2E9C-101B-9397-08002B2CF9AE}" pid="3" name="_NewReviewCycle">
    <vt:lpwstr/>
  </property>
  <property fmtid="{D5CDD505-2E9C-101B-9397-08002B2CF9AE}" pid="4" name="_EmailSubject">
    <vt:lpwstr>RECLAMACIÓN EXTRAJUDICIAL | — Guillermo Calvo Piera / CASAS MEDIACIÓN S.L.—</vt:lpwstr>
  </property>
  <property fmtid="{D5CDD505-2E9C-101B-9397-08002B2CF9AE}" pid="5" name="_AuthorEmail">
    <vt:lpwstr>alemania@casasmediacion.es</vt:lpwstr>
  </property>
  <property fmtid="{D5CDD505-2E9C-101B-9397-08002B2CF9AE}" pid="6" name="_AuthorEmailDisplayName">
    <vt:lpwstr>CasasMed.es</vt:lpwstr>
  </property>
</Properties>
</file>